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6F6B"/>
          <w:sz w:val="40"/>
        </w:rPr>
        <w:t>Right-to-work check record sheet</w:t>
      </w:r>
    </w:p>
    <w:p>
      <w:r>
        <w:rPr>
          <w:b/>
          <w:sz w:val="22"/>
        </w:rPr>
        <w:t>⚠ Important — read this first</w:t>
      </w:r>
    </w:p>
    <w:p>
      <w:r>
        <w:rPr>
          <w:i/>
          <w:sz w:val="22"/>
        </w:rPr>
        <w:t>WagePerks does not provide legal advice. This template is a starting point only. Before using it for an employee, review the wording with your solicitor or HR advisor, and update it for your specific role, industry, and circumstances. Last reviewed 2026-06-11 against gov.uk and Acas guidance.</w:t>
      </w:r>
    </w:p>
    <w:p/>
    <w:p>
      <w:r>
        <w:rPr>
          <w:sz w:val="22"/>
        </w:rPr>
        <w:t>The Home Office Employer's Guide to Right to Work Checks (current edition 26 June 2025) requires a documented check before employment starts. Civil penalty for a non-compliant check: up to £60,000 per illegal worker since 13 February 2024 (gov.uk). Retain the record for the duration of employment plus two years.</w:t>
      </w:r>
    </w:p>
    <w:p/>
    <w:p>
      <w:r>
        <w:rPr>
          <w:b/>
          <w:color w:val="122B29"/>
          <w:sz w:val="26"/>
        </w:rPr>
        <w:t>Employee details</w:t>
      </w:r>
    </w:p>
    <w:p>
      <w:r>
        <w:rPr>
          <w:b/>
          <w:sz w:val="22"/>
        </w:rPr>
        <w:t xml:space="preserve">Full name: </w:t>
      </w:r>
      <w:r>
        <w:rPr>
          <w:sz w:val="22"/>
        </w:rPr>
        <w:t>____________________________________________________________</w:t>
      </w:r>
    </w:p>
    <w:p>
      <w:r>
        <w:rPr>
          <w:b/>
          <w:sz w:val="22"/>
        </w:rPr>
        <w:t xml:space="preserve">Date of birth: </w:t>
      </w:r>
      <w:r>
        <w:rPr>
          <w:sz w:val="22"/>
        </w:rPr>
        <w:t>____________________________________________________________</w:t>
      </w:r>
    </w:p>
    <w:p>
      <w:r>
        <w:rPr>
          <w:b/>
          <w:sz w:val="22"/>
        </w:rPr>
        <w:t xml:space="preserve">National Insurance number: </w:t>
      </w:r>
      <w:r>
        <w:rPr>
          <w:sz w:val="22"/>
        </w:rPr>
        <w:t>____________________________________________________________</w:t>
      </w:r>
    </w:p>
    <w:p>
      <w:r>
        <w:rPr>
          <w:b/>
          <w:sz w:val="22"/>
        </w:rPr>
        <w:t xml:space="preserve">Job title: </w:t>
      </w:r>
      <w:r>
        <w:rPr>
          <w:sz w:val="22"/>
        </w:rPr>
        <w:t>____________________________________________________________</w:t>
      </w:r>
    </w:p>
    <w:p>
      <w:r>
        <w:rPr>
          <w:b/>
          <w:sz w:val="22"/>
        </w:rPr>
        <w:t xml:space="preserve">Start date: </w:t>
      </w:r>
      <w:r>
        <w:rPr>
          <w:sz w:val="22"/>
        </w:rPr>
        <w:t>____________________________________________________________</w:t>
      </w:r>
    </w:p>
    <w:p>
      <w:r>
        <w:rPr>
          <w:b/>
          <w:color w:val="122B29"/>
          <w:sz w:val="26"/>
        </w:rPr>
        <w:t>Check method</w:t>
      </w:r>
    </w:p>
    <w:p>
      <w:pPr>
        <w:pStyle w:val="ListBullet"/>
      </w:pPr>
      <w:r>
        <w:t>☐ Manual check of original document(s) from List A or List B</w:t>
      </w:r>
    </w:p>
    <w:p>
      <w:pPr>
        <w:pStyle w:val="ListBullet"/>
      </w:pPr>
      <w:r>
        <w:t>☐ Home Office online check using a share code</w:t>
      </w:r>
    </w:p>
    <w:p>
      <w:pPr>
        <w:pStyle w:val="ListBullet"/>
      </w:pPr>
      <w:r>
        <w:t>☐ Identity Document Validation Technology via a certified Digital Verification Service (DVS) provider (British / Irish citizens with a valid passport only)</w:t>
      </w:r>
    </w:p>
    <w:p>
      <w:r>
        <w:rPr>
          <w:b/>
          <w:color w:val="122B29"/>
          <w:sz w:val="26"/>
        </w:rPr>
        <w:t>Documents seen (manual check)</w:t>
      </w:r>
    </w:p>
    <w:p>
      <w:r>
        <w:rPr>
          <w:b/>
          <w:sz w:val="22"/>
        </w:rPr>
        <w:t xml:space="preserve">Document type: </w:t>
      </w:r>
      <w:r>
        <w:rPr>
          <w:sz w:val="22"/>
        </w:rPr>
        <w:t>____________________________________________________________</w:t>
      </w:r>
    </w:p>
    <w:p>
      <w:r>
        <w:rPr>
          <w:b/>
          <w:sz w:val="22"/>
        </w:rPr>
        <w:t xml:space="preserve">Document number: </w:t>
      </w:r>
      <w:r>
        <w:rPr>
          <w:sz w:val="22"/>
        </w:rPr>
        <w:t>____________________________________________________________</w:t>
      </w:r>
    </w:p>
    <w:p>
      <w:r>
        <w:rPr>
          <w:b/>
          <w:sz w:val="22"/>
        </w:rPr>
        <w:t xml:space="preserve">Date of issue: </w:t>
      </w:r>
      <w:r>
        <w:rPr>
          <w:sz w:val="22"/>
        </w:rPr>
        <w:t>____________________________________________________________</w:t>
      </w:r>
    </w:p>
    <w:p>
      <w:r>
        <w:rPr>
          <w:b/>
          <w:sz w:val="22"/>
        </w:rPr>
        <w:t xml:space="preserve">Date of expiry (if any): </w:t>
      </w:r>
      <w:r>
        <w:rPr>
          <w:sz w:val="22"/>
        </w:rPr>
        <w:t>____________________________________________________________</w:t>
      </w:r>
    </w:p>
    <w:p>
      <w:r>
        <w:rPr>
          <w:i/>
          <w:color w:val="555555"/>
          <w:sz w:val="18"/>
        </w:rPr>
        <w:t>If List B, set a follow-up check before this date.</w:t>
      </w:r>
    </w:p>
    <w:p>
      <w:r>
        <w:rPr>
          <w:b/>
          <w:color w:val="122B29"/>
          <w:sz w:val="26"/>
        </w:rPr>
        <w:t>Online check (share code)</w:t>
      </w:r>
    </w:p>
    <w:p>
      <w:r>
        <w:rPr>
          <w:b/>
          <w:sz w:val="22"/>
        </w:rPr>
        <w:t xml:space="preserve">Share code provided by employee: </w:t>
      </w:r>
      <w:r>
        <w:rPr>
          <w:sz w:val="22"/>
        </w:rPr>
        <w:t>____________________________________________________________</w:t>
      </w:r>
    </w:p>
    <w:p>
      <w:r>
        <w:rPr>
          <w:b/>
          <w:sz w:val="22"/>
        </w:rPr>
        <w:t xml:space="preserve">Date check completed: </w:t>
      </w:r>
      <w:r>
        <w:rPr>
          <w:sz w:val="22"/>
        </w:rPr>
        <w:t>____________________________________________________________</w:t>
      </w:r>
    </w:p>
    <w:p>
      <w:r>
        <w:rPr>
          <w:b/>
          <w:sz w:val="22"/>
        </w:rPr>
        <w:t xml:space="preserve">Reference number from Home Office system: </w:t>
      </w:r>
      <w:r>
        <w:rPr>
          <w:sz w:val="22"/>
        </w:rPr>
        <w:t>____________________________________________________________</w:t>
      </w:r>
    </w:p>
    <w:p>
      <w:r>
        <w:rPr>
          <w:b/>
          <w:color w:val="122B29"/>
          <w:sz w:val="26"/>
        </w:rPr>
        <w:t>DVS check (British / Irish only)</w:t>
      </w:r>
    </w:p>
    <w:p>
      <w:r>
        <w:rPr>
          <w:b/>
          <w:sz w:val="22"/>
        </w:rPr>
        <w:t xml:space="preserve">DVS provider name: </w:t>
      </w:r>
      <w:r>
        <w:rPr>
          <w:sz w:val="22"/>
        </w:rPr>
        <w:t>____________________________________________________________</w:t>
      </w:r>
    </w:p>
    <w:p>
      <w:r>
        <w:rPr>
          <w:b/>
          <w:sz w:val="22"/>
        </w:rPr>
        <w:t xml:space="preserve">Identity verification reference number: </w:t>
      </w:r>
      <w:r>
        <w:rPr>
          <w:sz w:val="22"/>
        </w:rPr>
        <w:t>____________________________________________________________</w:t>
      </w:r>
    </w:p>
    <w:p>
      <w:r>
        <w:rPr>
          <w:b/>
          <w:sz w:val="22"/>
        </w:rPr>
        <w:t xml:space="preserve">Date check completed: </w:t>
      </w:r>
      <w:r>
        <w:rPr>
          <w:sz w:val="22"/>
        </w:rPr>
        <w:t>____________________________________________________________</w:t>
      </w:r>
    </w:p>
    <w:p>
      <w:r>
        <w:rPr>
          <w:b/>
          <w:color w:val="122B29"/>
          <w:sz w:val="26"/>
        </w:rPr>
        <w:t>Follow-up (List B only)</w:t>
      </w:r>
    </w:p>
    <w:p>
      <w:r>
        <w:rPr>
          <w:b/>
          <w:sz w:val="22"/>
        </w:rPr>
        <w:t xml:space="preserve">Date of follow-up check: </w:t>
      </w:r>
      <w:r>
        <w:rPr>
          <w:sz w:val="22"/>
        </w:rPr>
        <w:t>____________________________________________________________</w:t>
      </w:r>
    </w:p>
    <w:p>
      <w:r>
        <w:rPr>
          <w:b/>
          <w:sz w:val="22"/>
        </w:rPr>
        <w:t xml:space="preserve">Reminder set in HR system? (Y / N): </w:t>
      </w:r>
      <w:r>
        <w:rPr>
          <w:sz w:val="22"/>
        </w:rPr>
        <w:t>____________________________________________________________</w:t>
      </w:r>
    </w:p>
    <w:p>
      <w:r>
        <w:rPr>
          <w:b/>
          <w:color w:val="122B29"/>
          <w:sz w:val="26"/>
        </w:rPr>
        <w:t>Sign-off</w:t>
      </w:r>
    </w:p>
    <w:p>
      <w:r>
        <w:rPr>
          <w:b/>
          <w:sz w:val="22"/>
        </w:rPr>
        <w:t xml:space="preserve">I confirm that I have seen the original documents or completed the online / DVS check, that the photograph and date of birth are consistent with the appearance of the employee, and that the documents have been retained as required.: </w:t>
      </w:r>
      <w:r>
        <w:rPr>
          <w:sz w:val="22"/>
        </w:rPr>
        <w:t>____________________________________________________________</w:t>
      </w:r>
    </w:p>
    <w:p>
      <w:r>
        <w:rPr>
          <w:b/>
          <w:sz w:val="22"/>
        </w:rPr>
        <w:t xml:space="preserve">Name of checker: </w:t>
      </w:r>
      <w:r>
        <w:rPr>
          <w:sz w:val="22"/>
        </w:rPr>
        <w:t>____________________________________________________________</w:t>
      </w:r>
    </w:p>
    <w:p>
      <w:r>
        <w:rPr>
          <w:b/>
          <w:sz w:val="22"/>
        </w:rPr>
        <w:t xml:space="preserve">Position: </w:t>
      </w:r>
      <w:r>
        <w:rPr>
          <w:sz w:val="22"/>
        </w:rPr>
        <w:t>____________________________________________________________</w:t>
      </w:r>
    </w:p>
    <w:p>
      <w:r>
        <w:rPr>
          <w:b/>
          <w:sz w:val="22"/>
        </w:rPr>
        <w:t xml:space="preserve">Signature: </w:t>
      </w:r>
      <w:r>
        <w:rPr>
          <w:sz w:val="22"/>
        </w:rPr>
        <w:t>____________________________________________________________</w:t>
      </w:r>
    </w:p>
    <w:p>
      <w:r>
        <w:rPr>
          <w:b/>
          <w:sz w:val="22"/>
        </w:rPr>
        <w:t xml:space="preserve">Date: </w:t>
      </w:r>
      <w:r>
        <w:rPr>
          <w:sz w:val="22"/>
        </w:rPr>
        <w:t>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